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8302" w14:textId="77777777" w:rsidR="00B732EE" w:rsidRPr="002C2347" w:rsidRDefault="00000000" w:rsidP="005C4A7F">
      <w:pPr>
        <w:rPr>
          <w:lang w:val="bg-BG"/>
        </w:rPr>
      </w:pPr>
      <w:r w:rsidRPr="002C2347">
        <w:rPr>
          <w:lang w:val="bg-BG"/>
        </w:rPr>
        <w:t>Декларация за информирано съгласие относно обработването на лични данни</w:t>
      </w:r>
    </w:p>
    <w:p w14:paraId="2B6C572A" w14:textId="7502A608" w:rsidR="002C2347" w:rsidRPr="002C2347" w:rsidRDefault="00000000" w:rsidP="002C2347">
      <w:pPr>
        <w:rPr>
          <w:sz w:val="24"/>
          <w:lang w:val="bg-BG"/>
        </w:rPr>
      </w:pPr>
      <w:r w:rsidRPr="002C2347">
        <w:rPr>
          <w:sz w:val="24"/>
          <w:lang w:val="bg-BG"/>
        </w:rPr>
        <w:t>Уважаеми</w:t>
      </w:r>
      <w:r w:rsidR="002C2347" w:rsidRPr="002C2347">
        <w:rPr>
          <w:sz w:val="24"/>
          <w:lang w:val="bg-BG"/>
        </w:rPr>
        <w:t xml:space="preserve"> </w:t>
      </w:r>
      <w:r w:rsidRPr="002C2347">
        <w:rPr>
          <w:sz w:val="24"/>
          <w:lang w:val="bg-BG"/>
        </w:rPr>
        <w:t>курсист</w:t>
      </w:r>
      <w:r w:rsidR="002C2347" w:rsidRPr="002C2347">
        <w:rPr>
          <w:sz w:val="24"/>
          <w:lang w:val="bg-BG"/>
        </w:rPr>
        <w:t>и</w:t>
      </w:r>
      <w:r w:rsidRPr="002C2347">
        <w:rPr>
          <w:sz w:val="24"/>
          <w:lang w:val="bg-BG"/>
        </w:rPr>
        <w:t>,</w:t>
      </w:r>
    </w:p>
    <w:p w14:paraId="1E00CB81" w14:textId="7E234DCB" w:rsidR="00B732EE" w:rsidRPr="002C2347" w:rsidRDefault="00000000" w:rsidP="002C2347">
      <w:pPr>
        <w:jc w:val="both"/>
        <w:rPr>
          <w:lang w:val="bg-BG"/>
        </w:rPr>
      </w:pPr>
      <w:r w:rsidRPr="002C2347">
        <w:rPr>
          <w:sz w:val="24"/>
          <w:lang w:val="bg-BG"/>
        </w:rPr>
        <w:br/>
        <w:t>С настоящото Ви уведомяваме, че за целите на участието Ви в обучителния курс за придобиване на удостоверение по охранителна дейност, ще бъдат събирани, съхранявани и обработвани определени лични данни, съгласно изискванията на Регламент (ЕС) 2016/679 (Общ регламент относно защитата на данните – GDPR).</w:t>
      </w:r>
    </w:p>
    <w:p w14:paraId="1F8BDD4C" w14:textId="77777777" w:rsidR="00B732EE" w:rsidRPr="002C2347" w:rsidRDefault="00000000">
      <w:pPr>
        <w:pStyle w:val="Heading2"/>
        <w:rPr>
          <w:lang w:val="bg-BG"/>
        </w:rPr>
      </w:pPr>
      <w:r w:rsidRPr="002C2347">
        <w:rPr>
          <w:lang w:val="bg-BG"/>
        </w:rPr>
        <w:t>1. Категории лични данни, които събираме:</w:t>
      </w:r>
    </w:p>
    <w:p w14:paraId="53B56062" w14:textId="2E3855F6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Три имена</w:t>
      </w:r>
    </w:p>
    <w:p w14:paraId="731C8CEA" w14:textId="265F11A4" w:rsidR="00B732EE" w:rsidRPr="00CE14EE" w:rsidRDefault="00000000">
      <w:pPr>
        <w:pStyle w:val="ListBullet"/>
        <w:rPr>
          <w:lang w:val="bg-BG"/>
        </w:rPr>
      </w:pPr>
      <w:r w:rsidRPr="002C2347">
        <w:rPr>
          <w:lang w:val="bg-BG"/>
        </w:rPr>
        <w:t>Телефон и имейл за връзка</w:t>
      </w:r>
    </w:p>
    <w:p w14:paraId="648AB771" w14:textId="31A1654A" w:rsidR="00CE14EE" w:rsidRPr="002C2347" w:rsidRDefault="00CE14EE">
      <w:pPr>
        <w:pStyle w:val="ListBullet"/>
        <w:rPr>
          <w:lang w:val="bg-BG"/>
        </w:rPr>
      </w:pPr>
      <w:r>
        <w:rPr>
          <w:lang w:val="bg-BG"/>
        </w:rPr>
        <w:t>ЕГН</w:t>
      </w:r>
    </w:p>
    <w:p w14:paraId="2956D802" w14:textId="26F6F5B3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Данни, свързани с удостоверение за завършено образование</w:t>
      </w:r>
    </w:p>
    <w:p w14:paraId="03A986E4" w14:textId="0D71C2AB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Други документи, изисквани по наредбите на МОН и МВР</w:t>
      </w:r>
    </w:p>
    <w:p w14:paraId="19A89B38" w14:textId="77777777" w:rsidR="00B732EE" w:rsidRPr="002C2347" w:rsidRDefault="00000000">
      <w:pPr>
        <w:pStyle w:val="Heading2"/>
        <w:rPr>
          <w:lang w:val="bg-BG"/>
        </w:rPr>
      </w:pPr>
      <w:r w:rsidRPr="002C2347">
        <w:rPr>
          <w:lang w:val="bg-BG"/>
        </w:rPr>
        <w:t>2. Цел на обработването:</w:t>
      </w:r>
    </w:p>
    <w:p w14:paraId="74576445" w14:textId="6045BFA9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 xml:space="preserve"> Записване за участие в курса</w:t>
      </w:r>
    </w:p>
    <w:p w14:paraId="57AE9C5B" w14:textId="1C6BDF68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 xml:space="preserve"> Удостоверяване на самоличност</w:t>
      </w:r>
    </w:p>
    <w:p w14:paraId="60B14179" w14:textId="7C1B168F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Изготвяне и съхранение на учебна документация</w:t>
      </w:r>
    </w:p>
    <w:p w14:paraId="0B29A6D0" w14:textId="6DD26142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Издаване на удостоверение съгласно Наредба № 8121з-444/2009 г. и чл. 23 от ЗПОО</w:t>
      </w:r>
    </w:p>
    <w:p w14:paraId="57F12399" w14:textId="3F0581B4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Изпълнение на нормативните изисквания към лицензирани центрове за професионално обучение</w:t>
      </w:r>
    </w:p>
    <w:p w14:paraId="58EF7A99" w14:textId="77777777" w:rsidR="00B732EE" w:rsidRPr="002C2347" w:rsidRDefault="00000000">
      <w:pPr>
        <w:pStyle w:val="Heading2"/>
        <w:rPr>
          <w:lang w:val="bg-BG"/>
        </w:rPr>
      </w:pPr>
      <w:r w:rsidRPr="002C2347">
        <w:rPr>
          <w:lang w:val="bg-BG"/>
        </w:rPr>
        <w:t>3. Правно основание:</w:t>
      </w:r>
    </w:p>
    <w:p w14:paraId="763F2D80" w14:textId="2AB6CCE5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чл. 6, ал. 1, б. „б“ и „в“ от Регламент (ЕС) 2016/679 – за изпълнение на договор и нормативно задължение.</w:t>
      </w:r>
    </w:p>
    <w:p w14:paraId="70C1733F" w14:textId="77777777" w:rsidR="00B732EE" w:rsidRPr="002C2347" w:rsidRDefault="00000000">
      <w:pPr>
        <w:pStyle w:val="Heading2"/>
        <w:rPr>
          <w:lang w:val="bg-BG"/>
        </w:rPr>
      </w:pPr>
      <w:r w:rsidRPr="002C2347">
        <w:rPr>
          <w:lang w:val="bg-BG"/>
        </w:rPr>
        <w:t>4. Срок на съхранение:</w:t>
      </w:r>
    </w:p>
    <w:p w14:paraId="486F1985" w14:textId="2A64D5BB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Данните ще се съхраняват за срок не по-дълъг от 5 години след приключване на обучението, съгласно изискванията на МОН и НАПОО.</w:t>
      </w:r>
    </w:p>
    <w:p w14:paraId="6932D0DD" w14:textId="77777777" w:rsidR="00B732EE" w:rsidRPr="002C2347" w:rsidRDefault="00000000">
      <w:pPr>
        <w:pStyle w:val="Heading2"/>
        <w:rPr>
          <w:lang w:val="bg-BG"/>
        </w:rPr>
      </w:pPr>
      <w:r w:rsidRPr="002C2347">
        <w:rPr>
          <w:lang w:val="bg-BG"/>
        </w:rPr>
        <w:t>5. Вашите права:</w:t>
      </w:r>
    </w:p>
    <w:p w14:paraId="5D83AE69" w14:textId="7BC66650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Право на достъп, коригиране и изтриване</w:t>
      </w:r>
    </w:p>
    <w:p w14:paraId="1FC6E337" w14:textId="3ED95673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Право на ограничаване на обработването</w:t>
      </w:r>
    </w:p>
    <w:p w14:paraId="2C076C21" w14:textId="64DC745A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Право на възражение</w:t>
      </w:r>
    </w:p>
    <w:p w14:paraId="33CBFBD7" w14:textId="5CC13977" w:rsidR="00B732EE" w:rsidRPr="002C2347" w:rsidRDefault="00000000">
      <w:pPr>
        <w:pStyle w:val="ListBullet"/>
        <w:rPr>
          <w:lang w:val="bg-BG"/>
        </w:rPr>
      </w:pPr>
      <w:r w:rsidRPr="002C2347">
        <w:rPr>
          <w:lang w:val="bg-BG"/>
        </w:rPr>
        <w:t>Право на жалба до КЗЛД (www.cpdp.bg)</w:t>
      </w:r>
    </w:p>
    <w:p w14:paraId="33893661" w14:textId="77777777" w:rsidR="00B732EE" w:rsidRPr="002C2347" w:rsidRDefault="00000000">
      <w:pPr>
        <w:rPr>
          <w:lang w:val="bg-BG"/>
        </w:rPr>
      </w:pPr>
      <w:r w:rsidRPr="002C2347">
        <w:rPr>
          <w:lang w:val="bg-BG"/>
        </w:rPr>
        <w:br/>
        <w:t xml:space="preserve">С подписването на настоящата декларация потвърждавам, че съм запознат/а с </w:t>
      </w:r>
      <w:r w:rsidRPr="002C2347">
        <w:rPr>
          <w:lang w:val="bg-BG"/>
        </w:rPr>
        <w:lastRenderedPageBreak/>
        <w:t>горепосочената информация и давам съгласието си личните ми данни да бъдат обработвани само и единствено за целите на провеждане и удостоверяване на професионалното обучение по охранителна дейност.</w:t>
      </w:r>
    </w:p>
    <w:p w14:paraId="31F807D2" w14:textId="77777777" w:rsidR="00B732EE" w:rsidRPr="002C2347" w:rsidRDefault="00000000">
      <w:pPr>
        <w:rPr>
          <w:lang w:val="bg-BG"/>
        </w:rPr>
      </w:pPr>
      <w:r w:rsidRPr="002C2347">
        <w:rPr>
          <w:lang w:val="bg-BG"/>
        </w:rPr>
        <w:br/>
        <w:t>Дата: _______________           Подпис: ______________________________</w:t>
      </w:r>
    </w:p>
    <w:sectPr w:rsidR="00B732EE" w:rsidRPr="002C234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EA2E" w14:textId="77777777" w:rsidR="000E5EAC" w:rsidRDefault="000E5EAC" w:rsidP="005C4A7F">
      <w:pPr>
        <w:spacing w:after="0" w:line="240" w:lineRule="auto"/>
      </w:pPr>
      <w:r>
        <w:separator/>
      </w:r>
    </w:p>
  </w:endnote>
  <w:endnote w:type="continuationSeparator" w:id="0">
    <w:p w14:paraId="75DBB3DF" w14:textId="77777777" w:rsidR="000E5EAC" w:rsidRDefault="000E5EAC" w:rsidP="005C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A807" w14:textId="77777777" w:rsidR="00CE14EE" w:rsidRDefault="00CE1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4D5F" w14:textId="77777777" w:rsidR="00CE14EE" w:rsidRDefault="00CE1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B6B" w14:textId="77777777" w:rsidR="00CE14EE" w:rsidRDefault="00CE1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188F" w14:textId="77777777" w:rsidR="000E5EAC" w:rsidRDefault="000E5EAC" w:rsidP="005C4A7F">
      <w:pPr>
        <w:spacing w:after="0" w:line="240" w:lineRule="auto"/>
      </w:pPr>
      <w:r>
        <w:separator/>
      </w:r>
    </w:p>
  </w:footnote>
  <w:footnote w:type="continuationSeparator" w:id="0">
    <w:p w14:paraId="7D07CEBE" w14:textId="77777777" w:rsidR="000E5EAC" w:rsidRDefault="000E5EAC" w:rsidP="005C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79AA" w14:textId="52269333" w:rsidR="00CE14EE" w:rsidRDefault="00CE14EE">
    <w:pPr>
      <w:pStyle w:val="Header"/>
    </w:pPr>
    <w:r>
      <w:rPr>
        <w:noProof/>
      </w:rPr>
      <w:pict w14:anchorId="2CE9D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24016" o:spid="_x0000_s1026" type="#_x0000_t75" style="position:absolute;margin-left:0;margin-top:0;width:279pt;height:270pt;z-index:-251656192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5A1A" w14:textId="231FA3B0" w:rsidR="005C4A7F" w:rsidRDefault="00CE14EE">
    <w:pPr>
      <w:pStyle w:val="Header"/>
    </w:pPr>
    <w:r>
      <w:rPr>
        <w:noProof/>
      </w:rPr>
      <w:pict w14:anchorId="0FD74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24017" o:spid="_x0000_s1027" type="#_x0000_t75" style="position:absolute;margin-left:0;margin-top:0;width:279pt;height:270pt;z-index:-251655168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  <w:r w:rsidR="005C4A7F" w:rsidRPr="005C4A7F">
      <w:rPr>
        <w:noProof/>
      </w:rPr>
      <w:drawing>
        <wp:anchor distT="0" distB="0" distL="114300" distR="114300" simplePos="0" relativeHeight="251658240" behindDoc="0" locked="0" layoutInCell="1" allowOverlap="1" wp14:anchorId="6903812A" wp14:editId="1E6CE4C1">
          <wp:simplePos x="0" y="0"/>
          <wp:positionH relativeFrom="column">
            <wp:posOffset>-1135380</wp:posOffset>
          </wp:positionH>
          <wp:positionV relativeFrom="paragraph">
            <wp:posOffset>-411480</wp:posOffset>
          </wp:positionV>
          <wp:extent cx="5486400" cy="822325"/>
          <wp:effectExtent l="0" t="0" r="0" b="0"/>
          <wp:wrapSquare wrapText="bothSides"/>
          <wp:docPr id="313033323" name="Picture 1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33323" name="Picture 1" descr="A blue and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8640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F535" w14:textId="4DA3BD05" w:rsidR="00CE14EE" w:rsidRDefault="00CE14EE">
    <w:pPr>
      <w:pStyle w:val="Header"/>
    </w:pPr>
    <w:r>
      <w:rPr>
        <w:noProof/>
      </w:rPr>
      <w:pict w14:anchorId="1D975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24015" o:spid="_x0000_s1025" type="#_x0000_t75" style="position:absolute;margin-left:0;margin-top:0;width:279pt;height:270pt;z-index:-251657216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997291">
    <w:abstractNumId w:val="8"/>
  </w:num>
  <w:num w:numId="2" w16cid:durableId="1297755351">
    <w:abstractNumId w:val="6"/>
  </w:num>
  <w:num w:numId="3" w16cid:durableId="1782215530">
    <w:abstractNumId w:val="5"/>
  </w:num>
  <w:num w:numId="4" w16cid:durableId="682367018">
    <w:abstractNumId w:val="4"/>
  </w:num>
  <w:num w:numId="5" w16cid:durableId="101998005">
    <w:abstractNumId w:val="7"/>
  </w:num>
  <w:num w:numId="6" w16cid:durableId="1928997243">
    <w:abstractNumId w:val="3"/>
  </w:num>
  <w:num w:numId="7" w16cid:durableId="270211173">
    <w:abstractNumId w:val="2"/>
  </w:num>
  <w:num w:numId="8" w16cid:durableId="1868104387">
    <w:abstractNumId w:val="1"/>
  </w:num>
  <w:num w:numId="9" w16cid:durableId="20487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EAC"/>
    <w:rsid w:val="0015074B"/>
    <w:rsid w:val="00265B1B"/>
    <w:rsid w:val="0029639D"/>
    <w:rsid w:val="002C2347"/>
    <w:rsid w:val="00326F90"/>
    <w:rsid w:val="003D507F"/>
    <w:rsid w:val="005C4A7F"/>
    <w:rsid w:val="0074459B"/>
    <w:rsid w:val="009A2E8E"/>
    <w:rsid w:val="00AA1D8D"/>
    <w:rsid w:val="00B47730"/>
    <w:rsid w:val="00B73056"/>
    <w:rsid w:val="00B732EE"/>
    <w:rsid w:val="00CB0664"/>
    <w:rsid w:val="00CE1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547F33D"/>
  <w14:defaultImageDpi w14:val="300"/>
  <w15:docId w15:val="{F60F2726-2EB3-446D-BB7E-5BDCEBF2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Ventsislav Vutov</cp:lastModifiedBy>
  <cp:revision>6</cp:revision>
  <cp:lastPrinted>2025-07-02T14:57:00Z</cp:lastPrinted>
  <dcterms:created xsi:type="dcterms:W3CDTF">2013-12-23T23:15:00Z</dcterms:created>
  <dcterms:modified xsi:type="dcterms:W3CDTF">2025-07-04T16:22:00Z</dcterms:modified>
  <cp:category/>
</cp:coreProperties>
</file>