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E840" w14:textId="77777777" w:rsidR="003F3045" w:rsidRPr="00CB66A8" w:rsidRDefault="00000000">
      <w:pPr>
        <w:pStyle w:val="Heading1"/>
        <w:rPr>
          <w:lang w:val="bg-BG"/>
        </w:rPr>
      </w:pPr>
      <w:r w:rsidRPr="00CB66A8">
        <w:rPr>
          <w:lang w:val="bg-BG"/>
        </w:rPr>
        <w:t>ЗАЯВЛЕНИЕ ЗА УЧАСТИЕ В КУРС ЗА ПРОФЕСИОНАЛНО ОБУЧЕНИЕ</w:t>
      </w:r>
    </w:p>
    <w:p w14:paraId="0B52AF0D" w14:textId="3DC82280" w:rsidR="003F3045" w:rsidRPr="00CB66A8" w:rsidRDefault="00000000">
      <w:pPr>
        <w:rPr>
          <w:b/>
          <w:bCs/>
          <w:lang w:val="bg-BG"/>
        </w:rPr>
      </w:pPr>
      <w:r w:rsidRPr="00CB66A8">
        <w:rPr>
          <w:b/>
          <w:bCs/>
          <w:lang w:val="bg-BG"/>
        </w:rPr>
        <w:t>До</w:t>
      </w:r>
      <w:r w:rsidRPr="00CB66A8">
        <w:rPr>
          <w:b/>
          <w:bCs/>
          <w:lang w:val="bg-BG"/>
        </w:rPr>
        <w:br/>
        <w:t>Ръководството на Център за професионално обучение „СПИ“</w:t>
      </w:r>
      <w:r w:rsidRPr="00CB66A8">
        <w:rPr>
          <w:b/>
          <w:bCs/>
          <w:lang w:val="bg-BG"/>
        </w:rPr>
        <w:br/>
        <w:t>ЕИК:</w:t>
      </w:r>
      <w:r w:rsidR="00CB66A8" w:rsidRPr="00CB66A8">
        <w:rPr>
          <w:b/>
          <w:bCs/>
          <w:lang w:val="bg-BG"/>
        </w:rPr>
        <w:t xml:space="preserve"> 175743225 </w:t>
      </w:r>
      <w:r w:rsidRPr="00CB66A8">
        <w:rPr>
          <w:b/>
          <w:bCs/>
          <w:lang w:val="bg-BG"/>
        </w:rPr>
        <w:br/>
        <w:t xml:space="preserve">гр. </w:t>
      </w:r>
      <w:r w:rsidR="00CB66A8" w:rsidRPr="00CB66A8">
        <w:rPr>
          <w:b/>
          <w:bCs/>
          <w:lang w:val="bg-BG"/>
        </w:rPr>
        <w:t>София</w:t>
      </w:r>
    </w:p>
    <w:p w14:paraId="7E124A5A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br/>
        <w:t>От:</w:t>
      </w:r>
    </w:p>
    <w:p w14:paraId="1EBB6D96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t>Име, презиме, фамилия: .....................................................</w:t>
      </w:r>
    </w:p>
    <w:p w14:paraId="1767D5F5" w14:textId="66F80213" w:rsidR="003F3045" w:rsidRPr="00CB66A8" w:rsidRDefault="00000000">
      <w:pPr>
        <w:rPr>
          <w:lang w:val="bg-BG"/>
        </w:rPr>
      </w:pPr>
      <w:r w:rsidRPr="00CB66A8">
        <w:rPr>
          <w:lang w:val="bg-BG"/>
        </w:rPr>
        <w:t>ЕГН: .....................................................</w:t>
      </w:r>
      <w:r w:rsidR="00BA20FF">
        <w:rPr>
          <w:lang w:val="bg-BG"/>
        </w:rPr>
        <w:t>..........</w:t>
      </w:r>
    </w:p>
    <w:p w14:paraId="0587CFE8" w14:textId="2BA1275D" w:rsidR="003F3045" w:rsidRDefault="00000000">
      <w:pPr>
        <w:rPr>
          <w:lang w:val="bg-BG"/>
        </w:rPr>
      </w:pPr>
      <w:r w:rsidRPr="00CB66A8">
        <w:rPr>
          <w:lang w:val="bg-BG"/>
        </w:rPr>
        <w:t>Адрес: .....................................................</w:t>
      </w:r>
      <w:r w:rsidR="00BA20FF">
        <w:rPr>
          <w:lang w:val="bg-BG"/>
        </w:rPr>
        <w:t>.......</w:t>
      </w:r>
    </w:p>
    <w:p w14:paraId="4A24A356" w14:textId="180AF2DD" w:rsidR="00BA20FF" w:rsidRPr="00CB66A8" w:rsidRDefault="00BA20FF">
      <w:pPr>
        <w:rPr>
          <w:lang w:val="bg-BG"/>
        </w:rPr>
      </w:pPr>
      <w:r>
        <w:rPr>
          <w:lang w:val="bg-BG"/>
        </w:rPr>
        <w:t>Роден</w:t>
      </w:r>
      <w:r w:rsidR="009A4E3E">
        <w:rPr>
          <w:lang w:val="bg-BG"/>
        </w:rPr>
        <w:t>/а</w:t>
      </w:r>
      <w:r>
        <w:rPr>
          <w:lang w:val="bg-BG"/>
        </w:rPr>
        <w:t xml:space="preserve"> в гр./с.: ……………………………...</w:t>
      </w:r>
    </w:p>
    <w:p w14:paraId="463F97BA" w14:textId="2C111674" w:rsidR="003F3045" w:rsidRPr="00CB66A8" w:rsidRDefault="00000000">
      <w:pPr>
        <w:rPr>
          <w:lang w:val="bg-BG"/>
        </w:rPr>
      </w:pPr>
      <w:r w:rsidRPr="00CB66A8">
        <w:rPr>
          <w:lang w:val="bg-BG"/>
        </w:rPr>
        <w:t>Телефон: .....................................................</w:t>
      </w:r>
      <w:r w:rsidR="00BA20FF">
        <w:rPr>
          <w:lang w:val="bg-BG"/>
        </w:rPr>
        <w:t>.</w:t>
      </w:r>
    </w:p>
    <w:p w14:paraId="10AC8700" w14:textId="527B4B74" w:rsidR="003F3045" w:rsidRPr="00CB66A8" w:rsidRDefault="00000000">
      <w:pPr>
        <w:rPr>
          <w:lang w:val="bg-BG"/>
        </w:rPr>
      </w:pPr>
      <w:r w:rsidRPr="00CB66A8">
        <w:rPr>
          <w:lang w:val="bg-BG"/>
        </w:rPr>
        <w:t>Имейл: .....................................................</w:t>
      </w:r>
      <w:r w:rsidR="00BA20FF">
        <w:rPr>
          <w:lang w:val="bg-BG"/>
        </w:rPr>
        <w:t>......</w:t>
      </w:r>
    </w:p>
    <w:p w14:paraId="03018DE4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br/>
        <w:t>Уважаеми/а г-н/г-жо,</w:t>
      </w:r>
      <w:r w:rsidRPr="00CB66A8">
        <w:rPr>
          <w:lang w:val="bg-BG"/>
        </w:rPr>
        <w:br/>
      </w:r>
    </w:p>
    <w:p w14:paraId="6DAD155A" w14:textId="2ADA876C" w:rsidR="003F3045" w:rsidRPr="00CB66A8" w:rsidRDefault="00000000">
      <w:pPr>
        <w:rPr>
          <w:lang w:val="bg-BG"/>
        </w:rPr>
      </w:pPr>
      <w:r w:rsidRPr="00CB66A8">
        <w:rPr>
          <w:lang w:val="bg-BG"/>
        </w:rPr>
        <w:t>Желая да бъда записан/а за участие в професионален курс по:</w:t>
      </w:r>
      <w:r w:rsidRPr="00CB66A8">
        <w:rPr>
          <w:lang w:val="bg-BG"/>
        </w:rPr>
        <w:br/>
      </w:r>
      <w:r w:rsidR="00CB66A8" w:rsidRPr="00CB66A8">
        <w:rPr>
          <w:lang w:val="bg-BG"/>
        </w:rPr>
        <w:t>част от професия "Охранител", спец. "Физическа охрана на обекти" </w:t>
      </w:r>
      <w:r w:rsidRPr="00CB66A8">
        <w:rPr>
          <w:lang w:val="bg-BG"/>
        </w:rPr>
        <w:br/>
      </w:r>
      <w:r w:rsidRPr="00CB66A8">
        <w:rPr>
          <w:lang w:val="bg-BG"/>
        </w:rPr>
        <w:br/>
        <w:t>Курсът се организира от Център за професионално обучение „СПИ“, лицензиран от НАПОО.</w:t>
      </w:r>
      <w:r w:rsidRPr="00CB66A8">
        <w:rPr>
          <w:lang w:val="bg-BG"/>
        </w:rPr>
        <w:br/>
      </w:r>
      <w:r w:rsidRPr="00CB66A8">
        <w:rPr>
          <w:lang w:val="bg-BG"/>
        </w:rPr>
        <w:br/>
        <w:t>Декларирам, че съм запознат/а с условията за участие, изискванията към обучаемите, както и с необходимостта от предоставяне на лични данни съгласно Регламент (ЕС) 2016/679 (GDPR) с цел издаване на удостоверение и вписване в системата на НАПОО.</w:t>
      </w:r>
      <w:r w:rsidRPr="00CB66A8">
        <w:rPr>
          <w:lang w:val="bg-BG"/>
        </w:rPr>
        <w:br/>
      </w:r>
      <w:r w:rsidRPr="00CB66A8">
        <w:rPr>
          <w:lang w:val="bg-BG"/>
        </w:rPr>
        <w:br/>
        <w:t>Настоящото заявление подавам доброволно и с ясното съзнание, че предоставената информация е вярна.</w:t>
      </w:r>
    </w:p>
    <w:p w14:paraId="24192060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br/>
        <w:t>Дата: .........................</w:t>
      </w:r>
    </w:p>
    <w:p w14:paraId="72FBC509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t>Подпис: ...........................................</w:t>
      </w:r>
    </w:p>
    <w:p w14:paraId="3FC2D305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lastRenderedPageBreak/>
        <w:br/>
        <w:t>Инструкции:</w:t>
      </w:r>
    </w:p>
    <w:p w14:paraId="30263E42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t>✅ Моля, попълнете полетата четливо.</w:t>
      </w:r>
    </w:p>
    <w:p w14:paraId="462F42D7" w14:textId="77777777" w:rsidR="003F3045" w:rsidRPr="00CB66A8" w:rsidRDefault="00000000">
      <w:pPr>
        <w:rPr>
          <w:lang w:val="bg-BG"/>
        </w:rPr>
      </w:pPr>
      <w:r w:rsidRPr="00CB66A8">
        <w:rPr>
          <w:lang w:val="bg-BG"/>
        </w:rPr>
        <w:t>✅ След попълване, запазете файла с име: Заявление_Курс_Име_Фамилия_Дата.docx</w:t>
      </w:r>
    </w:p>
    <w:p w14:paraId="1E241C48" w14:textId="77777777" w:rsidR="003F3045" w:rsidRDefault="00000000">
      <w:pPr>
        <w:rPr>
          <w:lang w:val="bg-BG"/>
        </w:rPr>
      </w:pPr>
      <w:r w:rsidRPr="00CB66A8">
        <w:rPr>
          <w:lang w:val="bg-BG"/>
        </w:rPr>
        <w:t>✅ Изпратете го на: [посочения от ЦПО имейл]</w:t>
      </w:r>
    </w:p>
    <w:p w14:paraId="2A29CC8D" w14:textId="77777777" w:rsidR="00B43808" w:rsidRPr="00B43808" w:rsidRDefault="00B43808" w:rsidP="00B43808">
      <w:pPr>
        <w:rPr>
          <w:lang w:val="bg-BG"/>
        </w:rPr>
      </w:pPr>
    </w:p>
    <w:p w14:paraId="5EB3D59C" w14:textId="77777777" w:rsidR="00B43808" w:rsidRPr="00B43808" w:rsidRDefault="00B43808" w:rsidP="00B43808">
      <w:pPr>
        <w:rPr>
          <w:lang w:val="bg-BG"/>
        </w:rPr>
      </w:pPr>
    </w:p>
    <w:p w14:paraId="623923AF" w14:textId="77777777" w:rsidR="00B43808" w:rsidRPr="00B43808" w:rsidRDefault="00B43808" w:rsidP="00B43808">
      <w:pPr>
        <w:rPr>
          <w:lang w:val="bg-BG"/>
        </w:rPr>
      </w:pPr>
    </w:p>
    <w:p w14:paraId="30CE2AEE" w14:textId="77777777" w:rsidR="00B43808" w:rsidRPr="00B43808" w:rsidRDefault="00B43808" w:rsidP="00B43808">
      <w:pPr>
        <w:rPr>
          <w:lang w:val="bg-BG"/>
        </w:rPr>
      </w:pPr>
    </w:p>
    <w:p w14:paraId="0A234151" w14:textId="77777777" w:rsidR="00B43808" w:rsidRPr="00B43808" w:rsidRDefault="00B43808" w:rsidP="00B43808">
      <w:pPr>
        <w:rPr>
          <w:lang w:val="bg-BG"/>
        </w:rPr>
      </w:pPr>
    </w:p>
    <w:p w14:paraId="1C9ECDDF" w14:textId="77777777" w:rsidR="00B43808" w:rsidRDefault="00B43808" w:rsidP="00B43808">
      <w:pPr>
        <w:rPr>
          <w:lang w:val="bg-BG"/>
        </w:rPr>
      </w:pPr>
    </w:p>
    <w:p w14:paraId="7E39929C" w14:textId="77777777" w:rsidR="00B43808" w:rsidRPr="00B43808" w:rsidRDefault="00B43808" w:rsidP="00B43808">
      <w:pPr>
        <w:ind w:firstLine="720"/>
        <w:rPr>
          <w:lang w:val="bg-BG"/>
        </w:rPr>
      </w:pPr>
    </w:p>
    <w:sectPr w:rsidR="00B43808" w:rsidRPr="00B4380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7C52" w14:textId="77777777" w:rsidR="0038598F" w:rsidRDefault="0038598F" w:rsidP="00CB66A8">
      <w:pPr>
        <w:spacing w:after="0" w:line="240" w:lineRule="auto"/>
      </w:pPr>
      <w:r>
        <w:separator/>
      </w:r>
    </w:p>
  </w:endnote>
  <w:endnote w:type="continuationSeparator" w:id="0">
    <w:p w14:paraId="0527AB48" w14:textId="77777777" w:rsidR="0038598F" w:rsidRDefault="0038598F" w:rsidP="00CB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3CF9" w14:textId="77777777" w:rsidR="00B43808" w:rsidRDefault="00B4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0E5" w14:textId="77777777" w:rsidR="00B43808" w:rsidRDefault="00B43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EFF0" w14:textId="77777777" w:rsidR="00B43808" w:rsidRDefault="00B43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3037" w14:textId="77777777" w:rsidR="0038598F" w:rsidRDefault="0038598F" w:rsidP="00CB66A8">
      <w:pPr>
        <w:spacing w:after="0" w:line="240" w:lineRule="auto"/>
      </w:pPr>
      <w:r>
        <w:separator/>
      </w:r>
    </w:p>
  </w:footnote>
  <w:footnote w:type="continuationSeparator" w:id="0">
    <w:p w14:paraId="046DCC0F" w14:textId="77777777" w:rsidR="0038598F" w:rsidRDefault="0038598F" w:rsidP="00CB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63A4" w14:textId="30833A07" w:rsidR="00B43808" w:rsidRDefault="00000000">
    <w:pPr>
      <w:pStyle w:val="Header"/>
    </w:pPr>
    <w:r>
      <w:rPr>
        <w:noProof/>
      </w:rPr>
      <w:pict w14:anchorId="3555E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19110" o:spid="_x0000_s1038" type="#_x0000_t75" style="position:absolute;margin-left:0;margin-top:0;width:279pt;height:270pt;z-index:-25165312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63F1" w14:textId="3ADF3F0A" w:rsidR="00BA20FF" w:rsidRDefault="00000000">
    <w:pPr>
      <w:pStyle w:val="Header"/>
    </w:pPr>
    <w:r>
      <w:rPr>
        <w:noProof/>
      </w:rPr>
      <w:pict w14:anchorId="21822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19111" o:spid="_x0000_s1039" type="#_x0000_t75" style="position:absolute;margin-left:0;margin-top:0;width:279pt;height:270pt;z-index:-25165209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A20FF" w:rsidRPr="005C4A7F">
      <w:rPr>
        <w:noProof/>
      </w:rPr>
      <w:drawing>
        <wp:anchor distT="0" distB="0" distL="114300" distR="114300" simplePos="0" relativeHeight="251659776" behindDoc="0" locked="0" layoutInCell="1" allowOverlap="1" wp14:anchorId="065868C6" wp14:editId="3E5E1684">
          <wp:simplePos x="0" y="0"/>
          <wp:positionH relativeFrom="column">
            <wp:posOffset>-1200150</wp:posOffset>
          </wp:positionH>
          <wp:positionV relativeFrom="paragraph">
            <wp:posOffset>-390525</wp:posOffset>
          </wp:positionV>
          <wp:extent cx="5486400" cy="822325"/>
          <wp:effectExtent l="0" t="0" r="0" b="0"/>
          <wp:wrapSquare wrapText="bothSides"/>
          <wp:docPr id="313033323" name="Picture 1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33323" name="Picture 1" descr="A blue and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8640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ACA6" w14:textId="0D17FC3D" w:rsidR="00B43808" w:rsidRDefault="00000000">
    <w:pPr>
      <w:pStyle w:val="Header"/>
    </w:pPr>
    <w:r>
      <w:rPr>
        <w:noProof/>
      </w:rPr>
      <w:pict w14:anchorId="6C346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19109" o:spid="_x0000_s1037" type="#_x0000_t75" style="position:absolute;margin-left:0;margin-top:0;width:279pt;height:270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805522">
    <w:abstractNumId w:val="8"/>
  </w:num>
  <w:num w:numId="2" w16cid:durableId="2137095895">
    <w:abstractNumId w:val="6"/>
  </w:num>
  <w:num w:numId="3" w16cid:durableId="84957376">
    <w:abstractNumId w:val="5"/>
  </w:num>
  <w:num w:numId="4" w16cid:durableId="406149218">
    <w:abstractNumId w:val="4"/>
  </w:num>
  <w:num w:numId="5" w16cid:durableId="352458842">
    <w:abstractNumId w:val="7"/>
  </w:num>
  <w:num w:numId="6" w16cid:durableId="1119563591">
    <w:abstractNumId w:val="3"/>
  </w:num>
  <w:num w:numId="7" w16cid:durableId="1552963664">
    <w:abstractNumId w:val="2"/>
  </w:num>
  <w:num w:numId="8" w16cid:durableId="1457143645">
    <w:abstractNumId w:val="1"/>
  </w:num>
  <w:num w:numId="9" w16cid:durableId="148709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B55"/>
    <w:rsid w:val="0015074B"/>
    <w:rsid w:val="0029639D"/>
    <w:rsid w:val="00326F90"/>
    <w:rsid w:val="0038598F"/>
    <w:rsid w:val="003F3045"/>
    <w:rsid w:val="003F340A"/>
    <w:rsid w:val="005E613F"/>
    <w:rsid w:val="006E2110"/>
    <w:rsid w:val="009954ED"/>
    <w:rsid w:val="009A4E3E"/>
    <w:rsid w:val="00AA1D8D"/>
    <w:rsid w:val="00B43808"/>
    <w:rsid w:val="00B47730"/>
    <w:rsid w:val="00BA20FF"/>
    <w:rsid w:val="00CB0664"/>
    <w:rsid w:val="00CB66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C7D3B6"/>
  <w14:defaultImageDpi w14:val="300"/>
  <w15:docId w15:val="{91FA783D-C0C5-4853-AFCC-9635217F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Ventsislav Vutov</cp:lastModifiedBy>
  <cp:revision>4</cp:revision>
  <dcterms:created xsi:type="dcterms:W3CDTF">2013-12-23T23:15:00Z</dcterms:created>
  <dcterms:modified xsi:type="dcterms:W3CDTF">2025-07-04T16:24:00Z</dcterms:modified>
  <cp:category/>
</cp:coreProperties>
</file>